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DIV+CSS网页样式与布局实录（CX-5992）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DIV+CSS网页样式与布局实录（CX-5992）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本书出售、求购地址：https://www.jiaokey.com/book/detail/12870791.html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关键词搜索：https://www.jiaokey.com/tag/DIV+CSS网页样式与布局实录（CX-5992）.html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