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Multisim及其在电子设计中的应用</w:t>
      </w:r>
    </w:p>
    <w:p>
      <w:r>
        <w:rPr>
          <w:rFonts w:ascii="宋体" w:hAnsi="宋体" w:eastAsia="宋体"/>
          <w:sz w:val="24"/>
        </w:rPr>
        <w:t>蒋卓勤，黄天录，邓玉元主编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Multisim及其在电子设计中的应用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蒋卓勤，黄天录，邓玉元主编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本书出售、求购地址：https://www.jiaokey.com/book/detail/12870790.html</w:t>
      </w:r>
    </w:p>
    <w:p>
      <w:r>
        <w:t>更多相关图书推荐：https://www.jiaokey.com</w:t>
      </w:r>
    </w:p>
    <w:p>
      <w:r>
        <w:t>蒋卓勤，黄天录，邓玉元主编 其他作品：https://www.jiaokey.com/tag/蒋卓勤，黄天录，邓玉元主编.html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关键词搜索：https://www.jiaokey.com/tag/Multisim及其在电子设计中的应用.html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