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郭小川诗选  上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本书出售、求购地址：https://www.jiaokey.com/book/detail/12870779.html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关键词搜索：https://www.jiaokey.com/tag/郭小川诗选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