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作者：（清）孔尚任著；楼含松等校注</w:t>
      </w:r>
    </w:p>
    <w:p>
      <w:r>
        <w:t>出版社：杭州:浙江古籍出版社,1998.09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桃花扇 评论地址：https://www.jiaokey.com/book/detail/12870715.html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