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书名：血战台湾岛  郑成功收复台湾纪实</w:t>
      </w:r>
    </w:p>
    <w:p>
      <w:r>
        <w:t>作者：王学东著</w:t>
      </w:r>
    </w:p>
    <w:p>
      <w:r>
        <w:t>出版社：北京:解放军出版社,2006.06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血战台湾岛  郑成功收复台湾纪实 评论地址：https://www.jiaokey.com/book/detail/12870630.html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