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活性炭  纳滤在水中微污染物控制的原理与应用</w:t>
      </w:r>
    </w:p>
    <w:p>
      <w:r>
        <w:rPr>
          <w:rFonts w:ascii="宋体" w:hAnsi="宋体" w:eastAsia="宋体"/>
          <w:sz w:val="24"/>
        </w:rPr>
        <w:t>张阳，李光哲著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活性炭  纳滤在水中微污染物控制的原理与应用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张阳，李光哲著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本书出售、求购地址：https://www.jiaokey.com/book/detail/12870538.html</w:t>
      </w:r>
    </w:p>
    <w:p>
      <w:r>
        <w:t>更多相关图书推荐：https://www.jiaokey.com</w:t>
      </w:r>
    </w:p>
    <w:p>
      <w:r>
        <w:t>张阳，李光哲著 其他作品：https://www.jiaokey.com/tag/张阳，李光哲著.html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关键词搜索：https://www.jiaokey.com/tag/活性炭  纳滤在水中微污染物控制的原理与应用.html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