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美语学习笔记  爱情篇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美语学习笔记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本书出售、求购地址：https://www.jiaokey.com/book/detail/12870522.html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关键词搜索：https://www.jiaokey.com/tag/美语学习笔记  爱情篇.html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