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现阶段中国民族政策及其实践环境研究</w:t>
      </w:r>
    </w:p>
    <w:p>
      <w:r>
        <w:rPr>
          <w:rFonts w:ascii="宋体" w:hAnsi="宋体" w:eastAsia="宋体"/>
          <w:sz w:val="24"/>
        </w:rPr>
        <w:t>青觉，严庆，沈桂萍等著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现阶段中国民族政策及其实践环境研究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青觉，严庆，沈桂萍等著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本书出售、求购地址：https://www.jiaokey.com/book/detail/12870521.html</w:t>
      </w:r>
    </w:p>
    <w:p>
      <w:r>
        <w:t>更多相关图书推荐：https://www.jiaokey.com</w:t>
      </w:r>
    </w:p>
    <w:p>
      <w:r>
        <w:t>青觉，严庆，沈桂萍等著 其他作品：https://www.jiaokey.com/tag/青觉，严庆，沈桂萍等著.html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关键词搜索：https://www.jiaokey.com/tag/现阶段中国民族政策及其实践环境研究.html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