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黄土高原多尺度流域环境演变下的水文生态响应</w:t>
      </w:r>
    </w:p>
    <w:p>
      <w:r>
        <w:rPr>
          <w:rFonts w:ascii="宋体" w:hAnsi="宋体" w:eastAsia="宋体"/>
          <w:sz w:val="24"/>
        </w:rPr>
        <w:t>余新晓，张满良，信忠保，张学霞等著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黄土高原多尺度流域环境演变下的水文生态响应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余新晓，张满良，信忠保，张学霞等著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本书出售、求购地址：https://www.jiaokey.com/book/detail/12870511.html</w:t>
      </w:r>
    </w:p>
    <w:p>
      <w:r>
        <w:t>更多相关图书推荐：https://www.jiaokey.com</w:t>
      </w:r>
    </w:p>
    <w:p>
      <w:r>
        <w:t>余新晓，张满良，信忠保，张学霞等著 其他作品：https://www.jiaokey.com/tag/余新晓，张满良，信忠保，张学霞等著.html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关键词搜索：https://www.jiaokey.com/tag/黄土高原多尺度流域环境演变下的水文生态响应.html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