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走近衰亡  苏联勃列日涅夫时期研究</w:t>
      </w:r>
    </w:p>
    <w:p>
      <w:r>
        <w:rPr>
          <w:rFonts w:ascii="宋体" w:hAnsi="宋体" w:eastAsia="宋体"/>
          <w:sz w:val="24"/>
        </w:rPr>
        <w:t>陆南泉著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走近衰亡  苏联勃列日涅夫时期研究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本书出售、求购地址：https://www.jiaokey.com/book/detail/12870507.html</w:t>
      </w:r>
    </w:p>
    <w:p>
      <w:r>
        <w:t>更多相关图书推荐：https://www.jiaokey.com</w:t>
      </w:r>
    </w:p>
    <w:p>
      <w:r>
        <w:t>陆南泉著 其他作品：https://www.jiaokey.com/tag/陆南泉著.html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关键词搜索：https://www.jiaokey.com/tag/走近衰亡  苏联勃列日涅夫时期研究.html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