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法哲学视野中的程序正义  以程序正义研究中的分析模式为主的考察</w:t>
      </w:r>
    </w:p>
    <w:p>
      <w:r>
        <w:rPr>
          <w:rFonts w:ascii="宋体" w:hAnsi="宋体" w:eastAsia="宋体"/>
          <w:sz w:val="24"/>
        </w:rPr>
        <w:t>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法哲学视野中的程序正义  以程序正义研究中的分析模式为主的考察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本书出售、求购地址：https://www.jiaokey.com/book/detail/12870504.html</w:t>
      </w:r>
    </w:p>
    <w:p>
      <w:r>
        <w:t>更多相关图书推荐：https://www.jiaokey.com</w:t>
      </w:r>
    </w:p>
    <w:p>
      <w:r>
        <w:t>程龙著 其他作品：https://www.jiaokey.com/tag/程龙著.html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关键词搜索：https://www.jiaokey.com/tag/法哲学视野中的程序正义  以程序正义研究中的分析模式为主的考察.html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