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能量色散X射线荧光谱</w:t>
      </w:r>
    </w:p>
    <w:p>
      <w:r>
        <w:rPr>
          <w:rFonts w:ascii="宋体" w:hAnsi="宋体" w:eastAsia="宋体"/>
          <w:sz w:val="24"/>
        </w:rPr>
        <w:t>吉昂，卓尚军，李国会编著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能量色散X射线荧光谱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吉昂，卓尚军，李国会编著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本书出售、求购地址：https://www.jiaokey.com/book/detail/12870498.html</w:t>
      </w:r>
    </w:p>
    <w:p>
      <w:r>
        <w:t>更多相关图书推荐：https://www.jiaokey.com</w:t>
      </w:r>
    </w:p>
    <w:p>
      <w:r>
        <w:t>吉昂，卓尚军，李国会编著 其他作品：https://www.jiaokey.com/tag/吉昂，卓尚军，李国会编著.html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关键词搜索：https://www.jiaokey.com/tag/能量色散X射线荧光谱.html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