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“不死的中国人”  他们干活，挣钱，改变着意大利，因此令当地人害怕</w:t>
      </w:r>
    </w:p>
    <w:p>
      <w:r>
        <w:rPr>
          <w:rFonts w:ascii="宋体" w:hAnsi="宋体" w:eastAsia="宋体"/>
          <w:sz w:val="24"/>
        </w:rPr>
        <w:t>（意）欧利阿尼，（意）斯达亚诺著；邓京红译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“不死的中国人”  他们干活，挣钱，改变着意大利，因此令当地人害怕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（意）欧利阿尼，（意）斯达亚诺著；邓京红译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本书出售、求购地址：https://www.jiaokey.com/book/detail/12870491.html</w:t>
      </w:r>
    </w:p>
    <w:p>
      <w:r>
        <w:t>更多相关图书推荐：https://www.jiaokey.com</w:t>
      </w:r>
    </w:p>
    <w:p>
      <w:r>
        <w:t>（意）欧利阿尼，（意）斯达亚诺著；邓京红译 其他作品：https://www.jiaokey.com/tag/（意）欧利阿尼，（意）斯达亚诺著；邓京红译.html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关键词搜索：https://www.jiaokey.com/tag/“不死的中国人”  他们干活，挣钱，改变着意大利，因此令当地人害怕.html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