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农政变迁的阶级动力</w:t>
      </w:r>
    </w:p>
    <w:p>
      <w:r>
        <w:rPr>
          <w:rFonts w:ascii="宋体" w:hAnsi="宋体" w:eastAsia="宋体"/>
          <w:sz w:val="24"/>
        </w:rPr>
        <w:t>（英）亨利·伯恩斯坦著；汪淳玉译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农政变迁的阶级动力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（英）亨利·伯恩斯坦著；汪淳玉译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本书出售、求购地址：https://www.jiaokey.com/book/detail/12870487.html</w:t>
      </w:r>
    </w:p>
    <w:p>
      <w:r>
        <w:t>更多相关图书推荐：https://www.jiaokey.com</w:t>
      </w:r>
    </w:p>
    <w:p>
      <w:r>
        <w:t>（英）亨利·伯恩斯坦著；汪淳玉译 其他作品：https://www.jiaokey.com/tag/（英）亨利·伯恩斯坦著；汪淳玉译.html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关键词搜索：https://www.jiaokey.com/tag/农政变迁的阶级动力.html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