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多元化与同一性并存  三十年世界政治变迁  1979-2009</w:t>
      </w:r>
    </w:p>
    <w:p>
      <w:r>
        <w:rPr>
          <w:rFonts w:ascii="宋体" w:hAnsi="宋体" w:eastAsia="宋体"/>
          <w:sz w:val="24"/>
        </w:rPr>
        <w:t>王缉思，唐士其著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多元化与同一性并存  三十年世界政治变迁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王缉思，唐士其著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本书出售、求购地址：https://www.jiaokey.com/book/detail/12870486.html</w:t>
      </w:r>
    </w:p>
    <w:p>
      <w:r>
        <w:t>更多相关图书推荐：https://www.jiaokey.com</w:t>
      </w:r>
    </w:p>
    <w:p>
      <w:r>
        <w:t>王缉思，唐士其著 其他作品：https://www.jiaokey.com/tag/王缉思，唐士其著.html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关键词搜索：https://www.jiaokey.com/tag/多元化与同一性并存  三十年世界政治变迁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