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反思共同体  多学科视角与全球语境</w:t>
      </w:r>
    </w:p>
    <w:p>
      <w:r>
        <w:rPr>
          <w:rFonts w:ascii="宋体" w:hAnsi="宋体" w:eastAsia="宋体"/>
          <w:sz w:val="24"/>
        </w:rPr>
        <w:t>（加）布赖登，（加）科尔曼著；严海波等译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反思共同体  多学科视角与全球语境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（加）布赖登，（加）科尔曼著；严海波等译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本书出售、求购地址：https://www.jiaokey.com/book/detail/12870476.html</w:t>
      </w:r>
    </w:p>
    <w:p>
      <w:r>
        <w:t>更多相关图书推荐：https://www.jiaokey.com</w:t>
      </w:r>
    </w:p>
    <w:p>
      <w:r>
        <w:t>（加）布赖登，（加）科尔曼著；严海波等译 其他作品：https://www.jiaokey.com/tag/（加）布赖登，（加）科尔曼著；严海波等译.html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关键词搜索：https://www.jiaokey.com/tag/反思共同体  多学科视角与全球语境.html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