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物品名目汇编</w:t>
      </w:r>
    </w:p>
    <w:p>
      <w:r>
        <w:rPr>
          <w:rFonts w:ascii="宋体" w:hAnsi="宋体" w:eastAsia="宋体"/>
          <w:sz w:val="24"/>
        </w:rPr>
        <w:t>刘仲谦，姚元纶合编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物品名目汇编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刘仲谦，姚元纶合编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刘仲谦会计师事务所出版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本书出售、求购地址：https://www.jiaokey.com/book/detail/12870447.html</w:t>
      </w:r>
    </w:p>
    <w:p>
      <w:r>
        <w:t>更多相关图书推荐：https://www.jiaokey.com</w:t>
      </w:r>
    </w:p>
    <w:p>
      <w:r>
        <w:t>刘仲谦，姚元纶合编 其他作品：https://www.jiaokey.com/tag/刘仲谦，姚元纶合编.html</w:t>
      </w:r>
    </w:p>
    <w:p>
      <w:r>
        <w:t>刘仲谦会计师事务所出版 出版图书：https://www.jiaokey.com/tag/刘仲谦会计师事务所出版.html</w:t>
      </w:r>
    </w:p>
    <w:p>
      <w:r>
        <w:t>关键词搜索：https://www.jiaokey.com/tag/物品名目汇编.html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