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英文实用解析字汇  下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英文实用解析字汇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常思藤出版社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本书出售、求购地址：https://www.jiaokey.com/book/detail/12870431.html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常思藤出版社 出版图书：https://www.jiaokey.com/tag/常思藤出版社.html</w:t>
      </w:r>
    </w:p>
    <w:p>
      <w:r>
        <w:t>关键词搜索：https://www.jiaokey.com/tag/英文实用解析字汇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