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到美国你怎样开口说英语？</w:t>
      </w:r>
    </w:p>
    <w:p>
      <w:r>
        <w:rPr>
          <w:rFonts w:ascii="宋体" w:hAnsi="宋体" w:eastAsia="宋体"/>
          <w:sz w:val="24"/>
        </w:rPr>
        <w:t>Science，Technology Center著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到美国你怎样开口说英语？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Science，Technology Center著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本书出售、求购地址：https://www.jiaokey.com/book/detail/12870420.html</w:t>
      </w:r>
    </w:p>
    <w:p>
      <w:r>
        <w:t>更多相关图书推荐：https://www.jiaokey.com</w:t>
      </w:r>
    </w:p>
    <w:p>
      <w:r>
        <w:t>Science，Technology Center著 其他作品：https://www.jiaokey.com/tag/Science，Technology Center著.html</w:t>
      </w:r>
    </w:p>
    <w:p>
      <w:r>
        <w:t>农学社 出版图书：https://www.jiaokey.com/tag/农学社.html</w:t>
      </w:r>
    </w:p>
    <w:p>
      <w:r>
        <w:t>关键词搜索：https://www.jiaokey.com/tag/到美国你怎样开口说英语？.html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