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书名：红色经典青春励志小说  风华正茂</w:t>
      </w:r>
    </w:p>
    <w:p>
      <w:r>
        <w:t>作者：王青伟著</w:t>
      </w:r>
    </w:p>
    <w:p>
      <w:r>
        <w:t>出版社：长沙：湖南人民出版社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红色经典青春励志小说  风华正茂 评论地址：https://www.jiaokey.com/book/detail/12870330.html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