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倚天屠龙记  第4集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倚天屠龙记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本书出售、求购地址：https://www.jiaokey.com/book/detail/12870294.html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关键词搜索：https://www.jiaokey.com/tag/倚天屠龙记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