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花镜  典藏版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花镜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本书出售、求购地址：https://www.jiaokey.com/book/detail/12870278.html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关键词搜索：https://www.jiaokey.com/tag/花镜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