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槲寄生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槲寄生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本书出售、求购地址：https://www.jiaokey.com/book/detail/12870257.html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延吉:延边大学出版社,2001.10 出版图书：https://www.jiaokey.com/tag/延吉:延边大学出版社,2001.10.html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