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书名：大学英语六级考试历年实考试题解析  1995年-1999年</w:t>
      </w:r>
    </w:p>
    <w:p>
      <w:r>
        <w:t>作者：大学英语考试命题研究室主编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大学英语六级考试历年实考试题解析  1995年-1999年 评论地址：https://www.jiaokey.com/book/detail/12870231.html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