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  上下  教师手册</w:t>
      </w:r>
    </w:p>
    <w:p>
      <w:r>
        <w:rPr>
          <w:rFonts w:ascii="宋体" w:hAnsi="宋体" w:eastAsia="宋体"/>
          <w:sz w:val="24"/>
        </w:rPr>
        <w:t>（美）李（Lee，Nancy V.），（美）特拉克斯勒（Traxler，Janina P.）编著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  上下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（美）李（Lee，Nancy V.），（美）特拉克斯勒（Traxler，Janina P.）编著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本书出售、求购地址：https://www.jiaokey.com/book/detail/12870190.html</w:t>
      </w:r>
    </w:p>
    <w:p>
      <w:r>
        <w:t>更多相关图书推荐：https://www.jiaokey.com</w:t>
      </w:r>
    </w:p>
    <w:p>
      <w:r>
        <w:t>（美）李（Lee，Nancy V.），（美）特拉克斯勒（Traxler，Janina P.）编著 其他作品：https://www.jiaokey.com/tag/（美）李（Lee，Nancy V.），（美）特拉克斯勒（Traxler，Janina P.）编著.html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关键词搜索：https://www.jiaokey.com/tag/英语写作教程  上下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