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华语文数位教学u3000u3000理论与实务</w:t>
      </w:r>
    </w:p>
    <w:p>
      <w:r>
        <w:rPr>
          <w:rFonts w:ascii="宋体" w:hAnsi="宋体" w:eastAsia="宋体"/>
          <w:sz w:val="24"/>
        </w:rPr>
        <w:t>林金锡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华语文数位教学u3000u3000理论与实务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本书出售、求购地址：https://www.jiaokey.com/book/detail/12870126.html</w:t>
      </w:r>
    </w:p>
    <w:p>
      <w:r>
        <w:t>更多相关图书推荐：https://www.jiaokey.com</w:t>
      </w:r>
    </w:p>
    <w:p>
      <w:r>
        <w:t>林金锡 其他作品：https://www.jiaokey.com/tag/林金锡.html</w:t>
      </w:r>
    </w:p>
    <w:p>
      <w:r>
        <w:t>关键词搜索：https://www.jiaokey.com/tag/华语文数位教学u3000u3000理论与实务.html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