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考研政治考点识记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考研政治考点识记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本书出售、求购地址：https://www.jiaokey.com/book/detail/12870105.html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关键词搜索：https://www.jiaokey.com/tag/考研政治考点识记.html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