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别看我一时  一位华裔美国大学校长的故事</w:t>
      </w:r>
    </w:p>
    <w:p>
      <w:r>
        <w:rPr>
          <w:rFonts w:ascii="宋体" w:hAnsi="宋体" w:eastAsia="宋体"/>
          <w:sz w:val="24"/>
        </w:rPr>
        <w:t>（美）黄天中著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别看我一时  一位华裔美国大学校长的故事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本书出售、求购地址：https://www.jiaokey.com/book/detail/12870078.html</w:t>
      </w:r>
    </w:p>
    <w:p>
      <w:r>
        <w:t>更多相关图书推荐：https://www.jiaokey.com</w:t>
      </w:r>
    </w:p>
    <w:p>
      <w:r>
        <w:t>（美）黄天中著 其他作品：https://www.jiaokey.com/tag/（美）黄天中著.html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关键词搜索：https://www.jiaokey.com/tag/别看我一时  一位华裔美国大学校长的故事.html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