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新穿越小说  扶摇皇后  终结篇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新穿越小说  扶摇皇后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本书出售、求购地址：https://www.jiaokey.com/book/detail/12869999.html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关键词搜索：https://www.jiaokey.com/tag/新穿越小说  扶摇皇后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