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三昧文学馆  嫁入豪门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三昧文学馆  嫁入豪门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本书出售、求购地址：https://www.jiaokey.com/book/detail/12869953.html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关键词搜索：https://www.jiaokey.com/tag/三昧文学馆  嫁入豪门.html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