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斩龙脉  1  大清劫数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斩龙脉  1  大清劫数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本书出售、求购地址：https://www.jiaokey.com/book/detail/12869951.html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关键词搜索：https://www.jiaokey.com/tag/斩龙脉  1  大清劫数.html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