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收银员岗位培训手册  收银员应知应会的8大工作事项和62个工作小项  图解版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收银员岗位培训手册  收银员应知应会的8大工作事项和62个工作小项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本书出售、求购地址：https://www.jiaokey.com/book/detail/12869945.html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关键词搜索：https://www.jiaokey.com/tag/收银员岗位培训手册  收银员应知应会的8大工作事项和62个工作小项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