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高考满分作文教程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高考满分作文教程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本书出售、求购地址：https://www.jiaokey.com/book/detail/12869886.html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关键词搜索：https://www.jiaokey.com/tag/高考满分作文教程.html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