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巴斯克维尔的猎犬  图注本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巴斯克维尔的猎犬  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本书出售、求购地址：https://www.jiaokey.com/book/detail/12869865.html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