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书名：奥州小路</w:t>
      </w:r>
    </w:p>
    <w:p>
      <w:r>
        <w:t>作者：（日）松尾芭蕉著</w:t>
      </w:r>
    </w:p>
    <w:p>
      <w:r>
        <w:t>出版社：南京:译林出版社,2011.02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奥州小路 评论地址：https://www.jiaokey.com/book/detail/12869843.html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