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问学星期五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问学星期五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本书出售、求购地址：https://www.jiaokey.com/book/detail/12869834.html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关键词搜索：https://www.jiaokey.com/tag/问学星期五.html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