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三昧文学馆  大城小恋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三昧文学馆  大城小恋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本书出售、求购地址：https://www.jiaokey.com/book/detail/12869831.html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关键词搜索：https://www.jiaokey.com/tag/三昧文学馆  大城小恋.html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