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必须犯规的游戏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必须犯规的游戏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本书出售、求购地址：https://www.jiaokey.com/book/detail/12869827.html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关键词搜索：https://www.jiaokey.com/tag/必须犯规的游戏.html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