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红光慢慢升上来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红光慢慢升上来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本书出售、求购地址：https://www.jiaokey.com/book/detail/12869813.html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关键词搜索：https://www.jiaokey.com/tag/红光慢慢升上来.html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