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血祭野人山  一个中国远征军老兵的自述  修订版</w:t>
      </w:r>
    </w:p>
    <w:p>
      <w:r>
        <w:rPr>
          <w:rFonts w:ascii="宋体" w:hAnsi="宋体" w:eastAsia="宋体"/>
          <w:sz w:val="24"/>
        </w:rPr>
        <w:t>黄三丛著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血祭野人山  一个中国远征军老兵的自述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黄三丛著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本书出售、求购地址：https://www.jiaokey.com/book/detail/12869805.html</w:t>
      </w:r>
    </w:p>
    <w:p>
      <w:r>
        <w:t>更多相关图书推荐：https://www.jiaokey.com</w:t>
      </w:r>
    </w:p>
    <w:p>
      <w:r>
        <w:t>黄三丛著 其他作品：https://www.jiaokey.com/tag/黄三丛著.html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关键词搜索：https://www.jiaokey.com/tag/血祭野人山  一个中国远征军老兵的自述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