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三昧文学馆  小放牛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三昧文学馆  小放牛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本书出售、求购地址：https://www.jiaokey.com/book/detail/12869804.html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关键词搜索：https://www.jiaokey.com/tag/三昧文学馆  小放牛.html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