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书名：暴风雨使我安睡</w:t>
      </w:r>
    </w:p>
    <w:p>
      <w:r>
        <w:t>作者：顾城著</w:t>
      </w:r>
    </w:p>
    <w:p>
      <w:r>
        <w:t>出版社：北京:北京十月文艺出版社,2011.07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暴风雨使我安睡 评论地址：https://www.jiaokey.com/book/detail/12869791.html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