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神奇的数字和流浪的星星  古巴比伦人有多少根手指头</w:t>
      </w:r>
    </w:p>
    <w:p>
      <w:r>
        <w:rPr>
          <w:rFonts w:ascii="宋体" w:hAnsi="宋体" w:eastAsia="宋体"/>
          <w:sz w:val="24"/>
        </w:rPr>
        <w:t>（意）帕里斯著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神奇的数字和流浪的星星  古巴比伦人有多少根手指头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本书出售、求购地址：https://www.jiaokey.com/book/detail/12869774.html</w:t>
      </w:r>
    </w:p>
    <w:p>
      <w:r>
        <w:t>更多相关图书推荐：https://www.jiaokey.com</w:t>
      </w:r>
    </w:p>
    <w:p>
      <w:r>
        <w:t>（意）帕里斯著 其他作品：https://www.jiaokey.com/tag/（意）帕里斯著.html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关键词搜索：https://www.jiaokey.com/tag/神奇的数字和流浪的星星  古巴比伦人有多少根手指头.html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