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化石和恐龙  追寻恐龙和其他可怕生物的踪迹</w:t>
      </w:r>
    </w:p>
    <w:p>
      <w:r>
        <w:rPr>
          <w:rFonts w:ascii="宋体" w:hAnsi="宋体" w:eastAsia="宋体"/>
          <w:sz w:val="24"/>
        </w:rPr>
        <w:t>（意）提科里著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化石和恐龙  追寻恐龙和其他可怕生物的踪迹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（意）提科里著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本书出售、求购地址：https://www.jiaokey.com/book/detail/12869773.html</w:t>
      </w:r>
    </w:p>
    <w:p>
      <w:r>
        <w:t>更多相关图书推荐：https://www.jiaokey.com</w:t>
      </w:r>
    </w:p>
    <w:p>
      <w:r>
        <w:t>（意）提科里著 其他作品：https://www.jiaokey.com/tag/（意）提科里著.html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关键词搜索：https://www.jiaokey.com/tag/化石和恐龙  追寻恐龙和其他可怕生物的踪迹.html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