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书名：一切皆有可能  和爱因斯坦聊聊天</w:t>
      </w:r>
    </w:p>
    <w:p>
      <w:r>
        <w:t>作者：（意）帕里斯，（意）阿尔巴尼斯著</w:t>
      </w:r>
    </w:p>
    <w:p>
      <w:r>
        <w:t>出版社：西安:陕西人民出版社,2011.11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一切皆有可能  和爱因斯坦聊聊天 评论地址：https://www.jiaokey.com/book/detail/12869772.html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