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书名：探索频道  少儿百科问答全书</w:t>
      </w:r>
    </w:p>
    <w:p>
      <w:r>
        <w:t>作者：（英）约翰·弗兰顿等编</w:t>
      </w:r>
    </w:p>
    <w:p>
      <w:r>
        <w:t>出版社：武汉:湖北美术出版社,2011.12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探索频道  少儿百科问答全书 评论地址：https://www.jiaokey.com/book/detail/12869769.html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