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生物、医学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生物、医学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本书出售、求购地址：https://www.jiaokey.com/book/detail/12869759.html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生物、医学.html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