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  全品高考预测报告  新课标  政治、历史、地理</w:t>
      </w:r>
    </w:p>
    <w:p>
      <w:r>
        <w:rPr>
          <w:rFonts w:ascii="宋体" w:hAnsi="宋体" w:eastAsia="宋体"/>
          <w:sz w:val="24"/>
        </w:rPr>
        <w:t>全国考试书店主编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  全品高考预测报告  新课标  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全国考试书店主编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本书出售、求购地址：https://www.jiaokey.com/book/detail/12869757.html</w:t>
      </w:r>
    </w:p>
    <w:p>
      <w:r>
        <w:t>更多相关图书推荐：https://www.jiaokey.com</w:t>
      </w:r>
    </w:p>
    <w:p>
      <w:r>
        <w:t>全国考试书店主编 其他作品：https://www.jiaokey.com/tag/全国考试书店主编.html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  全品高考预测报告  新课标  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