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初高中化学知识衔接  赢在起跑线</w:t>
      </w:r>
    </w:p>
    <w:p>
      <w:r>
        <w:rPr>
          <w:rFonts w:ascii="宋体" w:hAnsi="宋体" w:eastAsia="宋体"/>
          <w:sz w:val="24"/>
        </w:rPr>
        <w:t>潘银聪，施初勋，顾素燕编写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初高中化学知识衔接  赢在起跑线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潘银聪，施初勋，顾素燕编写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本书出售、求购地址：https://www.jiaokey.com/book/detail/12869755.html</w:t>
      </w:r>
    </w:p>
    <w:p>
      <w:r>
        <w:t>更多相关图书推荐：https://www.jiaokey.com</w:t>
      </w:r>
    </w:p>
    <w:p>
      <w:r>
        <w:t>潘银聪，施初勋，顾素燕编写 其他作品：https://www.jiaokey.com/tag/潘银聪，施初勋，顾素燕编写.html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