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2010中考大突破  绝对中考  语文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2010中考大突破  绝对中考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本书出售、求购地址：https://www.jiaokey.com/book/detail/12869753.html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